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привлекаемого к административной ответственности лица - Глазкова А.В.,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6.9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Глазкова Алексея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жительства,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3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00 мин., по адресу: </w:t>
      </w:r>
      <w:r>
        <w:rPr>
          <w:rStyle w:val="cat-UserDefinedgrp-37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Глазков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употребил наркотическ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вещество – «соль»</w:t>
      </w:r>
      <w:r>
        <w:rPr>
          <w:rFonts w:ascii="Times New Roman" w:eastAsia="Times New Roman" w:hAnsi="Times New Roman" w:cs="Times New Roman"/>
          <w:sz w:val="26"/>
          <w:szCs w:val="26"/>
        </w:rPr>
        <w:t>, входящ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в перечень наркотических средств, психотропных вещество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контролю в Российской Федерации, утвержденный Постановлением Правительства №681 от 30.06.1998г., без назначения врача.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ч.1 ст.6.9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Глазков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вину признал в полном объеме, раскаивался в содеянном, пояснил,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приговором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осужден</w:t>
      </w:r>
      <w:r>
        <w:rPr>
          <w:rFonts w:ascii="Times New Roman" w:eastAsia="Times New Roman" w:hAnsi="Times New Roman" w:cs="Times New Roman"/>
          <w:sz w:val="26"/>
          <w:szCs w:val="26"/>
        </w:rPr>
        <w:t>.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стадии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>заключил предварительный контракт с Министерством обороны Российской Федерации о прох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ождении военной службы на территории СВО,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</w:t>
      </w:r>
      <w:r>
        <w:rPr>
          <w:rFonts w:ascii="Times New Roman" w:eastAsia="Times New Roman" w:hAnsi="Times New Roman" w:cs="Times New Roman"/>
          <w:sz w:val="26"/>
          <w:szCs w:val="26"/>
        </w:rPr>
        <w:t>проходит медицинский осмотр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6.9 Кодекса Российской Федерации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пункту 1 статьи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выявление незаконного потребления наркотических средств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6"/>
          <w:szCs w:val="26"/>
        </w:rPr>
        <w:t>прекурсоров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08 января 1998 года N 3-ФЗ).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подтверждаются собранными по делу доказательствами: рапортом об обнаружении признаком преступления, протоколом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25.08.2025</w:t>
      </w:r>
      <w:r>
        <w:rPr>
          <w:rFonts w:ascii="Times New Roman" w:eastAsia="Times New Roman" w:hAnsi="Times New Roman" w:cs="Times New Roman"/>
          <w:sz w:val="26"/>
          <w:szCs w:val="26"/>
        </w:rPr>
        <w:t>; рапорт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сотрудник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полиции; письменными объяснениями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004260 от 28.07.2025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копией паспорта на имя гражданина РФ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Протокол об административном правонарушении составлен в соответствии с требованиями статьи 28.2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правильно квалифицированы по части 1 статьи 6.9 Кодекса Российской Федерации об административных правонарушениях в соответствии с установленными обстоятельствами и нормами названного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6.9 Кодекса РФ об административных правонарушениях –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правонарушения, его имущественное положение.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Глазков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Глазкова Алексея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6.9 Кодекса Российской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4 000 (четыре тысячи) рублей 00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  <w:sz w:val="26"/>
          <w:szCs w:val="26"/>
        </w:rPr>
        <w:t>йского автономного округа-Югры)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UserDefinedgrp-37rplc-19">
    <w:name w:val="cat-UserDefined grp-3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